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沉默的防御工事</w:t>
      </w:r>
    </w:p>
    <w:p>
      <w:r>
        <w:rPr>
          <w:rFonts w:ascii="宋体" w:hAnsi="宋体" w:eastAsia="宋体"/>
          <w:sz w:val="24"/>
        </w:rPr>
        <w:t>（捷）德尔达著；闳凡，劳荣译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沉默的防御工事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（捷）德尔达著；闳凡，劳荣译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本书出售、求购地址：https://www.jiaokey.com/book/detail/11166028.html</w:t>
      </w:r>
    </w:p>
    <w:p>
      <w:r>
        <w:t>更多相关图书推荐：https://www.jiaokey.com</w:t>
      </w:r>
    </w:p>
    <w:p>
      <w:r>
        <w:t>（捷）德尔达著；闳凡，劳荣译 其他作品：https://www.jiaokey.com/tag/（捷）德尔达著；闳凡，劳荣译.html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关键词搜索：https://www.jiaokey.com/tag/沉默的防御工事.html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