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书名：苏联通史简编</w:t>
      </w:r>
    </w:p>
    <w:p>
      <w:r>
        <w:t>作者：（苏）雪达科夫（А.В.Шестаков）等编辑；毕慎夫，黄鸿洲译</w:t>
      </w:r>
    </w:p>
    <w:p>
      <w:r>
        <w:t>出版社：云海出版社</w:t>
      </w:r>
    </w:p>
    <w:p>
      <w:r>
        <w:t>出版日期：1951.07</w:t>
      </w:r>
    </w:p>
    <w:p>
      <w:r>
        <w:t>总页数：219</w:t>
      </w:r>
    </w:p>
    <w:p>
      <w:r>
        <w:t>更多请访问教客网: www.jiaokey.com</w:t>
      </w:r>
    </w:p>
    <w:p>
      <w:r>
        <w:t>苏联通史简编 评论地址：https://www.jiaokey.com/book/detail/11166016.html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