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书名：星系学</w:t>
      </w:r>
    </w:p>
    <w:p>
      <w:r>
        <w:t>作者：（苏）巴连那果（П.П.Паренаго）撰；陈彪译</w:t>
      </w:r>
    </w:p>
    <w:p>
      <w:r>
        <w:t>出版社：商务印书馆</w:t>
      </w:r>
    </w:p>
    <w:p>
      <w:r>
        <w:t>出版日期：1953.08</w:t>
      </w:r>
    </w:p>
    <w:p>
      <w:r>
        <w:t>总页数：406</w:t>
      </w:r>
    </w:p>
    <w:p>
      <w:r>
        <w:t>更多请访问教客网: www.jiaokey.com</w:t>
      </w:r>
    </w:p>
    <w:p>
      <w:r>
        <w:t>星系学 评论地址：https://www.jiaokey.com/book/detail/11165986.html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