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怎样做好对预备党员的教育、考察和转正工作</w:t>
      </w:r>
    </w:p>
    <w:p>
      <w:r>
        <w:rPr>
          <w:rFonts w:ascii="宋体" w:hAnsi="宋体" w:eastAsia="宋体"/>
          <w:sz w:val="24"/>
        </w:rPr>
        <w:t>乔云铸，李维松编著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怎样做好对预备党员的教育、考察和转正工作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乔云铸，李维松编著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本书出售、求购地址：https://www.jiaokey.com/book/detail/11165947.html</w:t>
      </w:r>
    </w:p>
    <w:p>
      <w:r>
        <w:t>更多相关图书推荐：https://www.jiaokey.com</w:t>
      </w:r>
    </w:p>
    <w:p>
      <w:r>
        <w:t>乔云铸，李维松编著 其他作品：https://www.jiaokey.com/tag/乔云铸，李维松编著.html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关键词搜索：https://www.jiaokey.com/tag/怎样做好对预备党员的教育、考察和转正工作.html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