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书名：超声波及其在食品工业中的应用</w:t>
      </w:r>
    </w:p>
    <w:p>
      <w:r>
        <w:t>作者：（苏）加尔林斯卡娅，Е.И.，（苏）别祖博夫，А.Д.著；轻工业部科学研究设计院食品所译</w:t>
      </w:r>
    </w:p>
    <w:p>
      <w:r>
        <w:t>出版社：轻工业出版社</w:t>
      </w:r>
    </w:p>
    <w:p>
      <w:r>
        <w:t>出版日期：1960.09</w:t>
      </w:r>
    </w:p>
    <w:p>
      <w:r>
        <w:t>总页数：98</w:t>
      </w:r>
    </w:p>
    <w:p>
      <w:r>
        <w:t>更多请访问教客网: www.jiaokey.com</w:t>
      </w:r>
    </w:p>
    <w:p>
      <w:r>
        <w:t>超声波及其在食品工业中的应用 评论地址：https://www.jiaokey.com/book/detail/11165944.html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