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一次方程组及开平方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一次方程组及开平方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本书出售、求购地址：https://www.jiaokey.com/book/detail/11165930.html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关键词搜索：https://www.jiaokey.com/tag/一次方程组及开平方.html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