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一个女领航员的笔记</w:t>
      </w:r>
    </w:p>
    <w:p>
      <w:r>
        <w:rPr>
          <w:rFonts w:ascii="宋体" w:hAnsi="宋体" w:eastAsia="宋体"/>
          <w:sz w:val="24"/>
        </w:rPr>
        <w:t>（苏）拉斯阔娃（М.М.Раскова）撰；张左译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一个女领航员的笔记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（苏）拉斯阔娃（М.М.Раскова）撰；张左译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本书出售、求购地址：https://www.jiaokey.com/book/detail/11165897.html</w:t>
      </w:r>
    </w:p>
    <w:p>
      <w:r>
        <w:t>更多相关图书推荐：https://www.jiaokey.com</w:t>
      </w:r>
    </w:p>
    <w:p>
      <w:r>
        <w:t>（苏）拉斯阔娃（М.М.Раскова）撰；张左译 其他作品：https://www.jiaokey.com/tag/（苏）拉斯阔娃（М.М.Раскова）撰；张左译.html</w:t>
      </w:r>
    </w:p>
    <w:p>
      <w:r>
        <w:t>时代出版社 出版图书：https://www.jiaokey.com/tag/时代出版社.html</w:t>
      </w:r>
    </w:p>
    <w:p>
      <w:r>
        <w:t>关键词搜索：https://www.jiaokey.com/tag/一个女领航员的笔记.html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