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书名：放映氙灯电源讲义</w:t>
      </w:r>
    </w:p>
    <w:p>
      <w:r>
        <w:t>作者：张俊生编</w:t>
      </w:r>
    </w:p>
    <w:p>
      <w:r>
        <w:t>出版社：北京：工业电子出版社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放映氙灯电源讲义 评论地址：https://www.jiaokey.com/book/detail/11165894.html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