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奥列莎河边</w:t>
      </w:r>
    </w:p>
    <w:p>
      <w:r>
        <w:rPr>
          <w:rFonts w:ascii="宋体" w:hAnsi="宋体" w:eastAsia="宋体"/>
          <w:sz w:val="24"/>
        </w:rPr>
        <w:t>（苏）库巴拉（Я.Купала）著；杜承南译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奥列莎河边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（苏）库巴拉（Я.Купала）著；杜承南译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本书出售、求购地址：https://www.jiaokey.com/book/detail/11165888.html</w:t>
      </w:r>
    </w:p>
    <w:p>
      <w:r>
        <w:t>更多相关图书推荐：https://www.jiaokey.com</w:t>
      </w:r>
    </w:p>
    <w:p>
      <w:r>
        <w:t>（苏）库巴拉（Я.Купала）著；杜承南译 其他作品：https://www.jiaokey.com/tag/（苏）库巴拉（Я.Купала）著；杜承南译.html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关键词搜索：https://www.jiaokey.com/tag/奥列莎河边.html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