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古巴人民有骨气  说唱、相声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古巴人民有骨气  说唱、相声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本书出售、求购地址：https://www.jiaokey.com/book/detail/11165861.html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关键词搜索：https://www.jiaokey.com/tag/古巴人民有骨气  说唱、相声.html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