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一个县报的成长  介绍黑龙江省海伦日报的办报经验</w:t>
      </w:r>
    </w:p>
    <w:p>
      <w:r>
        <w:rPr>
          <w:rFonts w:ascii="宋体" w:hAnsi="宋体" w:eastAsia="宋体"/>
          <w:sz w:val="24"/>
        </w:rPr>
        <w:t>中国人民大学新闻学研究所编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一个县报的成长  介绍黑龙江省海伦日报的办报经验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中国人民大学新闻学研究所编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本书出售、求购地址：https://www.jiaokey.com/book/detail/11165848.html</w:t>
      </w:r>
    </w:p>
    <w:p>
      <w:r>
        <w:t>更多相关图书推荐：https://www.jiaokey.com</w:t>
      </w:r>
    </w:p>
    <w:p>
      <w:r>
        <w:t>中国人民大学新闻学研究所编 其他作品：https://www.jiaokey.com/tag/中国人民大学新闻学研究所编.html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关键词搜索：https://www.jiaokey.com/tag/一个县报的成长  介绍黑龙江省海伦日报的办报经验.html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