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都在跃进  相声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都在跃进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本书出售、求购地址：https://www.jiaokey.com/book/detail/11165842.html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关键词搜索：https://www.jiaokey.com/tag/都在跃进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