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书名：耐酸材料</w:t>
      </w:r>
    </w:p>
    <w:p>
      <w:r>
        <w:t>作者：（苏）图曼斯基（А.Л.Туманский），（苏）图卡尔斯卡娅（Э.М.Тукальская）著；黄德华译</w:t>
      </w:r>
    </w:p>
    <w:p>
      <w:r>
        <w:t>出版社：北京：地质出版社</w:t>
      </w:r>
    </w:p>
    <w:p>
      <w:r>
        <w:t>出版日期：1958.01</w:t>
      </w:r>
    </w:p>
    <w:p>
      <w:r>
        <w:t>总页数：37</w:t>
      </w:r>
    </w:p>
    <w:p>
      <w:r>
        <w:t>更多请访问教客网: www.jiaokey.com</w:t>
      </w:r>
    </w:p>
    <w:p>
      <w:r>
        <w:t>耐酸材料 评论地址：https://www.jiaokey.com/book/detail/11165808.html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