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书名：轻音乐讲座</w:t>
      </w:r>
    </w:p>
    <w:p>
      <w:r>
        <w:t>作者：霍存慧，秦咏诚著</w:t>
      </w:r>
    </w:p>
    <w:p>
      <w:r>
        <w:t>出版社：沈阳：春风文艺出版社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轻音乐讲座 评论地址：https://www.jiaokey.com/book/detail/11165709.html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