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洪家关聚义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洪家关聚义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本书出售、求购地址：https://www.jiaokey.com/book/detail/11165624.html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关键词搜索：https://www.jiaokey.com/tag/洪家关聚义.html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