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有理整式的恒等变换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有理整式的恒等变换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本书出售、求购地址：https://www.jiaokey.com/book/detail/11165615.html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关键词搜索：https://www.jiaokey.com/tag/有理整式的恒等变换.html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