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共产主义建设和人在劳动中的全面发民问题</w:t>
      </w:r>
    </w:p>
    <w:p>
      <w:r>
        <w:rPr>
          <w:rFonts w:ascii="宋体" w:hAnsi="宋体" w:eastAsia="宋体"/>
          <w:sz w:val="24"/>
        </w:rPr>
        <w:t>卡伊达洛夫著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共产主义建设和人在劳动中的全面发民问题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卡伊达洛夫著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本书出售、求购地址：https://www.jiaokey.com/book/detail/11165597.html</w:t>
      </w:r>
    </w:p>
    <w:p>
      <w:r>
        <w:t>更多相关图书推荐：https://www.jiaokey.com</w:t>
      </w:r>
    </w:p>
    <w:p>
      <w:r>
        <w:t>卡伊达洛夫著 其他作品：https://www.jiaokey.com/tag/卡伊达洛夫著.html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关键词搜索：https://www.jiaokey.com/tag/共产主义建设和人在劳动中的全面发民问题.html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