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书名：不朽的共产主义战士  革命故事</w:t>
      </w:r>
    </w:p>
    <w:p>
      <w:r>
        <w:t>作者：万正著</w:t>
      </w:r>
    </w:p>
    <w:p>
      <w:r>
        <w:t>出版社：杭州：浙江人民出版社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不朽的共产主义战士  革命故事 评论地址：https://www.jiaokey.com/book/detail/11165577.html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