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书名：猪禽疫病的诊断与防治  下</w:t>
      </w:r>
    </w:p>
    <w:p>
      <w:r>
        <w:t>作者：曹树泽，陈德威，张中直，刘瑞萍编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猪禽疫病的诊断与防治  下 评论地址：https://www.jiaokey.com/book/detail/11165533.html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