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土壤与肥料实验实习指导书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土壤与肥料实验实习指导书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陕西省中等农林、农机学校教材编写委员会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本书出售、求购地址：https://www.jiaokey.com/book/detail/11165513.html</w:t>
      </w:r>
    </w:p>
    <w:p>
      <w:r>
        <w:t>更多相关图书推荐：https://www.jiaokey.com</w:t>
      </w:r>
    </w:p>
    <w:p>
      <w:r>
        <w:t>陕西省中等农林、农机学校教材编写委员会 出版图书：https://www.jiaokey.com/tag/陕西省中等农林、农机学校教材编写委员会.html</w:t>
      </w:r>
    </w:p>
    <w:p>
      <w:r>
        <w:t>关键词搜索：https://www.jiaokey.com/tag/土壤与肥料实验实习指导书.html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