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转炉顶底复合吹炼译文集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转炉顶底复合吹炼译文集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抚顺新抚钢厂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本书出售、求购地址：https://www.jiaokey.com/book/detail/11165437.html</w:t>
      </w:r>
    </w:p>
    <w:p>
      <w:r>
        <w:t>更多相关图书推荐：https://www.jiaokey.com</w:t>
      </w:r>
    </w:p>
    <w:p>
      <w:r>
        <w:t>抚顺新抚钢厂 出版图书：https://www.jiaokey.com/tag/抚顺新抚钢厂.html</w:t>
      </w:r>
    </w:p>
    <w:p>
      <w:r>
        <w:t>关键词搜索：https://www.jiaokey.com/tag/转炉顶底复合吹炼译文集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