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书名：起重机械图集  起重机械及其零件的构造图、略图和草图</w:t>
      </w:r>
    </w:p>
    <w:p>
      <w:r>
        <w:t>作者：（苏）齐菲尔（Л.Г.Кифер），（苏）阿布拉毛维赤（И.И.Абрамович）著；陈燕生等译</w:t>
      </w:r>
    </w:p>
    <w:p>
      <w:r>
        <w:t>出版社：北京：高等教育出版社</w:t>
      </w:r>
    </w:p>
    <w:p>
      <w:r>
        <w:t>出版日期：1955.08</w:t>
      </w:r>
    </w:p>
    <w:p>
      <w:r>
        <w:t>总页数：145</w:t>
      </w:r>
    </w:p>
    <w:p>
      <w:r>
        <w:t>更多请访问教客网: www.jiaokey.com</w:t>
      </w:r>
    </w:p>
    <w:p>
      <w:r>
        <w:t>起重机械图集  起重机械及其零件的构造图、略图和草图 评论地址：https://www.jiaokey.com/book/detail/11165423.html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