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半岛上的风情  意大利田园风格</w:t>
      </w:r>
    </w:p>
    <w:p>
      <w:r>
        <w:rPr>
          <w:rFonts w:ascii="宋体" w:hAnsi="宋体" w:eastAsia="宋体"/>
          <w:sz w:val="24"/>
        </w:rPr>
        <w:t>Robert Fitzgerald编著；王雪莹译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半岛上的风情  意大利田园风格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Fitzgerald编著；王雪莹译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本书出售、求购地址：https://www.jiaokey.com/book/detail/11165347.html</w:t>
      </w:r>
    </w:p>
    <w:p>
      <w:r>
        <w:t>更多相关图书推荐：https://www.jiaokey.com</w:t>
      </w:r>
    </w:p>
    <w:p>
      <w:r>
        <w:t>Robert Fitzgerald编著；王雪莹译 其他作品：https://www.jiaokey.com/tag/Robert Fitzgerald编著；王雪莹译.html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关键词搜索：https://www.jiaokey.com/tag/半岛上的风情  意大利田园风格.html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