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马格里特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马格里特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本书出售、求购地址：https://www.jiaokey.com/book/detail/11165345.html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关键词搜索：https://www.jiaokey.com/tag/马格里特.html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