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人体疾病病理解剖学及发病机制  上</w:t>
      </w:r>
    </w:p>
    <w:p>
      <w:r>
        <w:rPr>
          <w:rFonts w:ascii="宋体" w:hAnsi="宋体" w:eastAsia="宋体"/>
          <w:sz w:val="24"/>
        </w:rPr>
        <w:t>（苏）达维多夫斯基И.В.著；杨汝菖等译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人体疾病病理解剖学及发病机制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（苏）达维多夫斯基И.В.著；杨汝菖等译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本书出售、求购地址：https://www.jiaokey.com/book/detail/11165337.html</w:t>
      </w:r>
    </w:p>
    <w:p>
      <w:r>
        <w:t>更多相关图书推荐：https://www.jiaokey.com</w:t>
      </w:r>
    </w:p>
    <w:p>
      <w:r>
        <w:t>（苏）达维多夫斯基И.В.著；杨汝菖等译 其他作品：https://www.jiaokey.com/tag/（苏）达维多夫斯基И.В.著；杨汝菖等译.html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关键词搜索：https://www.jiaokey.com/tag/人体疾病病理解剖学及发病机制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