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书名：澄治准绳  1  杂方</w:t>
      </w:r>
    </w:p>
    <w:p>
      <w:r>
        <w:t>作者：明王肯堂辑</w:t>
      </w:r>
    </w:p>
    <w:p>
      <w:r>
        <w:t>出版社：上海:上海卫生出版社,1957.12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澄治准绳  1  杂方 评论地址：https://www.jiaokey.com/book/detail/11165335.html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