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书名：单极导程心电图学</w:t>
      </w:r>
    </w:p>
    <w:p>
      <w:r>
        <w:t>作者：（英）哥尔德堡革（Emanuel Goldberger）著；李广溥，孙宏训译</w:t>
      </w:r>
    </w:p>
    <w:p>
      <w:r>
        <w:t>出版社：上海：上海卫生出版社</w:t>
      </w:r>
    </w:p>
    <w:p>
      <w:r>
        <w:t>出版日期：1957.08</w:t>
      </w:r>
    </w:p>
    <w:p>
      <w:r>
        <w:t>总页数：354</w:t>
      </w:r>
    </w:p>
    <w:p>
      <w:r>
        <w:t>更多请访问教客网: www.jiaokey.com</w:t>
      </w:r>
    </w:p>
    <w:p>
      <w:r>
        <w:t>单极导程心电图学 评论地址：https://www.jiaokey.com/book/detail/11165331.html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