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卡什  专拍时代脸孔的巨匠</w:t>
      </w:r>
    </w:p>
    <w:p>
      <w:r>
        <w:rPr>
          <w:rFonts w:ascii="宋体" w:hAnsi="宋体" w:eastAsia="宋体"/>
          <w:sz w:val="24"/>
        </w:rPr>
        <w:t>（加）Y.卡什（Yousuf Karsh）摄；狄源沧编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卡什  专拍时代脸孔的巨匠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（加）Y.卡什（Yousuf Karsh）摄；狄源沧编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本书出售、求购地址：https://www.jiaokey.com/book/detail/11165309.html</w:t>
      </w:r>
    </w:p>
    <w:p>
      <w:r>
        <w:t>更多相关图书推荐：https://www.jiaokey.com</w:t>
      </w:r>
    </w:p>
    <w:p>
      <w:r>
        <w:t>（加）Y.卡什（Yousuf Karsh）摄；狄源沧编 其他作品：https://www.jiaokey.com/tag/（加）Y.卡什（Yousuf Karsh）摄；狄源沧编.html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关键词搜索：https://www.jiaokey.com/tag/卡什  专拍时代脸孔的巨匠.html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