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书名：兽医生物药品基本知识</w:t>
      </w:r>
    </w:p>
    <w:p>
      <w:r>
        <w:t>作者：王明俊，胡嘉骥，阎滋荣编著</w:t>
      </w:r>
    </w:p>
    <w:p>
      <w:r>
        <w:t>出版社：北京：农业出版社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兽医生物药品基本知识 评论地址：https://www.jiaokey.com/book/detail/11165239.html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