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鸟兽的绝唱  野生动物现状与拯救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鸟兽的绝唱  野生动物现状与拯救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本书出售、求购地址：https://www.jiaokey.com/book/detail/11165224.html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关键词搜索：https://www.jiaokey.com/tag/鸟兽的绝唱  野生动物现状与拯救.html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