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书名：植物免疫的生物化学和生理学</w:t>
      </w:r>
    </w:p>
    <w:p>
      <w:r>
        <w:t>作者：（苏）鲁宾（Б.А.Рубин），（苏）阿尔齐霍芙斯卡娅（Е.В.Арцховская）著；何冲等译</w:t>
      </w:r>
    </w:p>
    <w:p>
      <w:r>
        <w:t>出版社：北京：农业出版社</w:t>
      </w:r>
    </w:p>
    <w:p>
      <w:r>
        <w:t>出版日期：1965.12</w:t>
      </w:r>
    </w:p>
    <w:p>
      <w:r>
        <w:t>总页数：335</w:t>
      </w:r>
    </w:p>
    <w:p>
      <w:r>
        <w:t>更多请访问教客网: www.jiaokey.com</w:t>
      </w:r>
    </w:p>
    <w:p>
      <w:r>
        <w:t>植物免疫的生物化学和生理学 评论地址：https://www.jiaokey.com/book/detail/11165183.html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