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乌克兰的蚜虫</w:t>
      </w:r>
    </w:p>
    <w:p>
      <w:r>
        <w:rPr>
          <w:rFonts w:ascii="宋体" w:hAnsi="宋体" w:eastAsia="宋体"/>
          <w:sz w:val="24"/>
        </w:rPr>
        <w:t>（苏）马蒙托娃，В.А.著；张广学译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乌克兰的蚜虫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（苏）马蒙托娃，В.А.著；张广学译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本书出售、求购地址：https://www.jiaokey.com/book/detail/11165178.html</w:t>
      </w:r>
    </w:p>
    <w:p>
      <w:r>
        <w:t>更多相关图书推荐：https://www.jiaokey.com</w:t>
      </w:r>
    </w:p>
    <w:p>
      <w:r>
        <w:t>（苏）马蒙托娃，В.А.著；张广学译 其他作品：https://www.jiaokey.com/tag/（苏）马蒙托娃，В.А.著；张广学译.html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关键词搜索：https://www.jiaokey.com/tag/乌克兰的蚜虫.html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