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蚜虫研究技术</w:t>
      </w:r>
    </w:p>
    <w:p>
      <w:r>
        <w:rPr>
          <w:rFonts w:ascii="宋体" w:hAnsi="宋体" w:eastAsia="宋体"/>
          <w:sz w:val="24"/>
        </w:rPr>
        <w:t>（英）范埃姆登（H.F.Van Emden）编；路进生译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蚜虫研究技术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（英）范埃姆登（H.F.Van Emden）编；路进生译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本书出售、求购地址：https://www.jiaokey.com/book/detail/11165160.html</w:t>
      </w:r>
    </w:p>
    <w:p>
      <w:r>
        <w:t>更多相关图书推荐：https://www.jiaokey.com</w:t>
      </w:r>
    </w:p>
    <w:p>
      <w:r>
        <w:t>（英）范埃姆登（H.F.Van Emden）编；路进生译 其他作品：https://www.jiaokey.com/tag/（英）范埃姆登（H.F.Van Emden）编；路进生译.html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关键词搜索：https://www.jiaokey.com/tag/蚜虫研究技术.html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