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书名：现代家禽人工授精技术</w:t>
      </w:r>
    </w:p>
    <w:p>
      <w:r>
        <w:t>作者：苏东顿编</w:t>
      </w:r>
    </w:p>
    <w:p>
      <w:r>
        <w:t>出版社：江苏省家禽科学研究所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现代家禽人工授精技术 评论地址：https://www.jiaokey.com/book/detail/11165129.html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