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畜禽疾病简易疗法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本书出售、求购地址：https://www.jiaokey.com/book/detail/11165089.html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关键词搜索：https://www.jiaokey.com/tag/畜禽疾病简易疗法.html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