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书名：兽医防疫与检疫</w:t>
      </w:r>
    </w:p>
    <w:p>
      <w:r>
        <w:t>作者：王桂枝主编</w:t>
      </w:r>
    </w:p>
    <w:p>
      <w:r>
        <w:t>出版社：北京：中国农业出版社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兽医防疫与检疫 评论地址：https://www.jiaokey.com/book/detail/11165081.html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