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中国土种志  第4卷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中国土种志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本书出售、求购地址：https://www.jiaokey.com/book/detail/11165027.html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关键词搜索：https://www.jiaokey.com/tag/中国土种志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