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书名：中国食用菌企事业名录大全</w:t>
      </w:r>
    </w:p>
    <w:p>
      <w:r>
        <w:t>作者：胡德仁主编</w:t>
      </w:r>
    </w:p>
    <w:p>
      <w:r>
        <w:t>出版社：上海:上海科学技术出版社,1990.10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中国食用菌企事业名录大全 评论地址：https://www.jiaokey.com/book/detail/11164958.html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