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实用栽桑养蚕技术</w:t>
      </w:r>
    </w:p>
    <w:p>
      <w:r>
        <w:rPr>
          <w:rFonts w:ascii="宋体" w:hAnsi="宋体" w:eastAsia="宋体"/>
          <w:sz w:val="24"/>
        </w:rPr>
        <w:t>农业部教育司主编；胡国洪，王湘君等编著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实用栽桑养蚕技术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农业部教育司主编；胡国洪，王湘君等编著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本书出售、求购地址：https://www.jiaokey.com/book/detail/11164956.html</w:t>
      </w:r>
    </w:p>
    <w:p>
      <w:r>
        <w:t>更多相关图书推荐：https://www.jiaokey.com</w:t>
      </w:r>
    </w:p>
    <w:p>
      <w:r>
        <w:t>农业部教育司主编；胡国洪，王湘君等编著 其他作品：https://www.jiaokey.com/tag/农业部教育司主编；胡国洪，王湘君等编著.html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关键词搜索：https://www.jiaokey.com/tag/实用栽桑养蚕技术.html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