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畜禽呼吸器官疾病鉴别诊断</w:t>
      </w:r>
    </w:p>
    <w:p>
      <w:r>
        <w:rPr>
          <w:rFonts w:ascii="宋体" w:hAnsi="宋体" w:eastAsia="宋体"/>
          <w:sz w:val="24"/>
        </w:rPr>
        <w:t>谭学诗，段得贤著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畜禽呼吸器官疾病鉴别诊断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谭学诗，段得贤著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本书出售、求购地址：https://www.jiaokey.com/book/detail/11164881.html</w:t>
      </w:r>
    </w:p>
    <w:p>
      <w:r>
        <w:t>更多相关图书推荐：https://www.jiaokey.com</w:t>
      </w:r>
    </w:p>
    <w:p>
      <w:r>
        <w:t>谭学诗，段得贤著 其他作品：https://www.jiaokey.com/tag/谭学诗，段得贤著.html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关键词搜索：https://www.jiaokey.com/tag/畜禽呼吸器官疾病鉴别诊断.html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