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中小畜禽割技术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中小畜禽割技术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本书出售、求购地址：https://www.jiaokey.com/book/detail/11164879.html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关键词搜索：https://www.jiaokey.com/tag/中小畜禽割技术.html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