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饲料与营养基础  中级本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饲料与营养基础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本书出售、求购地址：https://www.jiaokey.com/book/detail/11164780.html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关键词搜索：https://www.jiaokey.com/tag/饲料与营养基础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