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书名：梨主要品种原色图谱</w:t>
      </w:r>
    </w:p>
    <w:p>
      <w:r>
        <w:t>作者：陕西省果树研究所，中国农林科学院果树试验站主编</w:t>
      </w:r>
    </w:p>
    <w:p>
      <w:r>
        <w:t>出版社：北京:农业出版社,1977.12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梨主要品种原色图谱 评论地址：https://www.jiaokey.com/book/detail/11164678.html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