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书名：梨品种</w:t>
      </w:r>
    </w:p>
    <w:p>
      <w:r>
        <w:t>作者：蒲富慎等编著</w:t>
      </w:r>
    </w:p>
    <w:p>
      <w:r>
        <w:t>出版社：北京:农业出版社,1989.05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梨品种 评论地址：https://www.jiaokey.com/book/detail/11164657.html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