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书名：苹果和梨的产地贮藏</w:t>
      </w:r>
    </w:p>
    <w:p>
      <w:r>
        <w:t>作者：于绍夫编</w:t>
      </w:r>
    </w:p>
    <w:p>
      <w:r>
        <w:t>出版社：北京:农业出版社,1983.11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苹果和梨的产地贮藏 评论地址：https://www.jiaokey.com/book/detail/11164653.html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