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书名：红富士苹果优质高产栽培技术</w:t>
      </w:r>
    </w:p>
    <w:p>
      <w:r>
        <w:t>作者：申为宝，李峰编著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红富士苹果优质高产栽培技术 评论地址：https://www.jiaokey.com/book/detail/11164626.html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