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书名：苹果整形修剪图解</w:t>
      </w:r>
    </w:p>
    <w:p>
      <w:r>
        <w:t>作者：大寨农学院编</w:t>
      </w:r>
    </w:p>
    <w:p>
      <w:r>
        <w:t>出版社：上海:上海科学技术出版社,1979.04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苹果整形修剪图解 评论地址：https://www.jiaokey.com/book/detail/11164624.html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