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书名：观赏犬家庭养殖170问</w:t>
      </w:r>
    </w:p>
    <w:p>
      <w:r>
        <w:t>作者：王东卫，杨前锋编著</w:t>
      </w:r>
    </w:p>
    <w:p>
      <w:r>
        <w:t>出版社：天津：天津科技翻译出版公司</w:t>
      </w:r>
    </w:p>
    <w:p>
      <w:r>
        <w:t>出版日期：1994.03</w:t>
      </w:r>
    </w:p>
    <w:p>
      <w:r>
        <w:t>总页数：154</w:t>
      </w:r>
    </w:p>
    <w:p>
      <w:r>
        <w:t>更多请访问教客网: www.jiaokey.com</w:t>
      </w:r>
    </w:p>
    <w:p>
      <w:r>
        <w:t>观赏犬家庭养殖170问 评论地址：https://www.jiaokey.com/book/detail/11164589.html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