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书名：禽蛋孵化新技术</w:t>
      </w:r>
    </w:p>
    <w:p>
      <w:r>
        <w:t>作者：唐南杏著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总页数：142</w:t>
      </w:r>
    </w:p>
    <w:p>
      <w:r>
        <w:t>更多请访问教客网: www.jiaokey.com</w:t>
      </w:r>
    </w:p>
    <w:p>
      <w:r>
        <w:t>禽蛋孵化新技术 评论地址：https://www.jiaokey.com/book/detail/11164583.html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