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家庭宠物花卉养护手册  宠物部分</w:t>
      </w:r>
    </w:p>
    <w:p>
      <w:r>
        <w:rPr>
          <w:rFonts w:ascii="宋体" w:hAnsi="宋体" w:eastAsia="宋体"/>
          <w:sz w:val="24"/>
        </w:rPr>
        <w:t>赵有，陆学东编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家庭宠物花卉养护手册  宠物部分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赵有，陆学东编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本书出售、求购地址：https://www.jiaokey.com/book/detail/11164543.html</w:t>
      </w:r>
    </w:p>
    <w:p>
      <w:r>
        <w:t>更多相关图书推荐：https://www.jiaokey.com</w:t>
      </w:r>
    </w:p>
    <w:p>
      <w:r>
        <w:t>赵有，陆学东编 其他作品：https://www.jiaokey.com/tag/赵有，陆学东编.html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关键词搜索：https://www.jiaokey.com/tag/家庭宠物花卉养护手册  宠物部分.html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